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书名：美人如花隔云端  诗里诗外薛涛传</w:t>
      </w:r>
    </w:p>
    <w:p>
      <w:r>
        <w:t>作者：关小凤著</w:t>
      </w:r>
    </w:p>
    <w:p>
      <w:r>
        <w:t>出版社：哈尔滨:哈尔滨出版社,2016.06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美人如花隔云端  诗里诗外薛涛传 评论地址：https://www.jiaokey.com/book/detail/14053296.html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