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书名：为什么是马云  阿里帝国称霸电商世界的商业真相</w:t>
      </w:r>
    </w:p>
    <w:p>
      <w:r>
        <w:t>作者：孙清源</w:t>
      </w:r>
    </w:p>
    <w:p>
      <w:r>
        <w:t>出版社：广州：广东经济出版社</w:t>
      </w:r>
    </w:p>
    <w:p>
      <w:r>
        <w:t>出版日期：2016.07</w:t>
      </w:r>
    </w:p>
    <w:p>
      <w:r>
        <w:t>总页数：309</w:t>
      </w:r>
    </w:p>
    <w:p>
      <w:r>
        <w:t>更多请访问教客网: www.jiaokey.com</w:t>
      </w:r>
    </w:p>
    <w:p>
      <w:r>
        <w:t>为什么是马云  阿里帝国称霸电商世界的商业真相 评论地址：https://www.jiaokey.com/book/detail/14053294.html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