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新美南吉童话绘本  5  两只青蛙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新美南吉童话绘本  5  两只青蛙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本书出售、求购地址：https://www.jiaokey.com/book/detail/14053289.html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关键词搜索：https://www.jiaokey.com/tag/新美南吉童话绘本  5  两只青蛙.html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