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这里是没有我们存在的地方</w:t>
      </w:r>
    </w:p>
    <w:p>
      <w:r>
        <w:rPr>
          <w:rFonts w:ascii="宋体" w:hAnsi="宋体" w:eastAsia="宋体"/>
          <w:sz w:val="24"/>
        </w:rPr>
        <w:t>（日）白石一文著；罗越译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这里是没有我们存在的地方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本书出售、求购地址：https://www.jiaokey.com/book/detail/14053227.html</w:t>
      </w:r>
    </w:p>
    <w:p>
      <w:r>
        <w:t>更多相关图书推荐：https://www.jiaokey.com</w:t>
      </w:r>
    </w:p>
    <w:p>
      <w:r>
        <w:t>（日）白石一文著；罗越译 其他作品：https://www.jiaokey.com/tag/（日）白石一文著；罗越译.html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关键词搜索：https://www.jiaokey.com/tag/这里是没有我们存在的地方.html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