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书名：陌生的荣耀  朋霍费尔的一生</w:t>
      </w:r>
    </w:p>
    <w:p>
      <w:r>
        <w:t>作者：（美国）查尔斯·马什著；徐震宇译</w:t>
      </w:r>
    </w:p>
    <w:p>
      <w:r>
        <w:t>出版社：上海:上海文艺出版社,2016.07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陌生的荣耀  朋霍费尔的一生 评论地址：https://www.jiaokey.com/book/detail/14053226.html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