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书名：有我在，没人敢动你一根寒毛！</w:t>
      </w:r>
    </w:p>
    <w:p>
      <w:r>
        <w:t>作者：同道大叔绘著</w:t>
      </w:r>
    </w:p>
    <w:p>
      <w:r>
        <w:t>出版社：南昌：百花洲文艺出版社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有我在，没人敢动你一根寒毛！ 评论地址：https://www.jiaokey.com/book/detail/14053223.html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