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书名：葡萄酒星球</w:t>
      </w:r>
    </w:p>
    <w:p>
      <w:r>
        <w:t>作者：尹立学著</w:t>
      </w:r>
    </w:p>
    <w:p>
      <w:r>
        <w:t>出版社：北京:北京美术摄影出版社,2016.08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葡萄酒星球 评论地址：https://www.jiaokey.com/book/detail/14053211.html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