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书名：未来城市的历史</w:t>
      </w:r>
    </w:p>
    <w:p>
      <w:r>
        <w:t>作者：丹尼尔·布鲁克（Daniel Brook）著</w:t>
      </w:r>
    </w:p>
    <w:p>
      <w:r>
        <w:t>出版社：北京:新华出版社,2016.07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未来城市的历史 评论地址：https://www.jiaokey.com/book/detail/14053207.html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