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7  原力觉醒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7  原力觉醒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本书出售、求购地址：https://www.jiaokey.com/book/detail/14053196.html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7  原力觉醒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