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书名：猫侍  2</w:t>
      </w:r>
    </w:p>
    <w:p>
      <w:r>
        <w:t>作者：（日）亚夷舞萌子著；李庆保译</w:t>
      </w:r>
    </w:p>
    <w:p>
      <w:r>
        <w:t>出版社：重庆:重庆出版社,2016.03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猫侍  2 评论地址：https://www.jiaokey.com/book/detail/14053194.html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