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我的小厨房甜点午茶书  妍希老师的38道美味  无负担  暖心下午茶甜点食谱</w:t>
      </w:r>
    </w:p>
    <w:p>
      <w:r>
        <w:rPr>
          <w:rFonts w:ascii="宋体" w:hAnsi="宋体" w:eastAsia="宋体"/>
          <w:sz w:val="24"/>
        </w:rPr>
        <w:t>陈妍希著；王正毅摄影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我的小厨房甜点午茶书  妍希老师的38道美味  无负担  暖心下午茶甜点食谱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陈妍希著；王正毅摄影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本书出售、求购地址：https://www.jiaokey.com/book/detail/14053189.html</w:t>
      </w:r>
    </w:p>
    <w:p>
      <w:r>
        <w:t>更多相关图书推荐：https://www.jiaokey.com</w:t>
      </w:r>
    </w:p>
    <w:p>
      <w:r>
        <w:t>陈妍希著；王正毅摄影 其他作品：https://www.jiaokey.com/tag/陈妍希著；王正毅摄影.html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关键词搜索：https://www.jiaokey.com/tag/我的小厨房甜点午茶书  妍希老师的38道美味  无负担  暖心下午茶甜点食谱.html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