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从前有一只老鼠……</w:t>
      </w:r>
    </w:p>
    <w:p>
      <w:r>
        <w:rPr>
          <w:rFonts w:ascii="宋体" w:hAnsi="宋体" w:eastAsia="宋体"/>
          <w:sz w:val="24"/>
        </w:rPr>
        <w:t>（美）玛西娅·布朗著；漪然译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从前有一只老鼠……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（美）玛西娅·布朗著；漪然译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本书出售、求购地址：https://www.jiaokey.com/book/detail/14053187.html</w:t>
      </w:r>
    </w:p>
    <w:p>
      <w:r>
        <w:t>更多相关图书推荐：https://www.jiaokey.com</w:t>
      </w:r>
    </w:p>
    <w:p>
      <w:r>
        <w:t>（美）玛西娅·布朗著；漪然译 其他作品：https://www.jiaokey.com/tag/（美）玛西娅·布朗著；漪然译.html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关键词搜索：https://www.jiaokey.com/tag/从前有一只老鼠…….html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