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狂飙轻骑  各国的现代化轻型坦克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狂飙轻骑  各国的现代化轻型坦克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本书出售、求购地址：https://www.jiaokey.com/book/detail/14053186.html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关键词搜索：https://www.jiaokey.com/tag/狂飙轻骑  各国的现代化轻型坦克.html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