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神奇感官大揭秘</w:t>
      </w:r>
    </w:p>
    <w:p>
      <w:r>
        <w:rPr>
          <w:rFonts w:ascii="宋体" w:hAnsi="宋体" w:eastAsia="宋体"/>
          <w:sz w:val="24"/>
        </w:rPr>
        <w:t>（英）格伦·墨菲著；（英）洛娜·墨菲绘；刘巍译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神奇感官大揭秘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（英）格伦·墨菲著；（英）洛娜·墨菲绘；刘巍译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本书出售、求购地址：https://www.jiaokey.com/book/detail/14053177.html</w:t>
      </w:r>
    </w:p>
    <w:p>
      <w:r>
        <w:t>更多相关图书推荐：https://www.jiaokey.com</w:t>
      </w:r>
    </w:p>
    <w:p>
      <w:r>
        <w:t>（英）格伦·墨菲著；（英）洛娜·墨菲绘；刘巍译 其他作品：https://www.jiaokey.com/tag/（英）格伦·墨菲著；（英）洛娜·墨菲绘；刘巍译.html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关键词搜索：https://www.jiaokey.com/tag/疯狂科学  神奇感官大揭秘.html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