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小棕熊找朋友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小棕熊找朋友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本书出售、求购地址：https://www.jiaokey.com/book/detail/14053171.html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关键词搜索：https://www.jiaokey.com/tag/小棕熊找朋友.html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