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书名：做一个快乐的帕金森病患者的秘诀  翻译版</w:t>
      </w:r>
    </w:p>
    <w:p>
      <w:r>
        <w:t>作者：（美）MichaelS.Okun原著；陈玲主译；叶锦辉，许少华，吴蕾译</w:t>
      </w:r>
    </w:p>
    <w:p>
      <w:r>
        <w:t>出版社：北京：人民卫生出版社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做一个快乐的帕金森病患者的秘诀  翻译版 评论地址：https://www.jiaokey.com/book/detail/14053163.html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