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转行  发现一个未知的自己</w:t>
      </w:r>
    </w:p>
    <w:p>
      <w:r>
        <w:rPr>
          <w:rFonts w:ascii="宋体" w:hAnsi="宋体" w:eastAsia="宋体"/>
          <w:sz w:val="24"/>
        </w:rPr>
        <w:t>（美）埃米尼亚·伊瓦拉（Herminia Ibarra）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转行  发现一个未知的自己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（美）埃米尼亚·伊瓦拉（Herminia Ibarra）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本书出售、求购地址：https://www.jiaokey.com/book/detail/14053160.html</w:t>
      </w:r>
    </w:p>
    <w:p>
      <w:r>
        <w:t>更多相关图书推荐：https://www.jiaokey.com</w:t>
      </w:r>
    </w:p>
    <w:p>
      <w:r>
        <w:t>（美）埃米尼亚·伊瓦拉（Herminia Ibarra） 其他作品：https://www.jiaokey.com/tag/（美）埃米尼亚·伊瓦拉（Herminia Ibarra）.html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关键词搜索：https://www.jiaokey.com/tag/转行  发现一个未知的自己.html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