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有女如云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有女如云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本书出售、求购地址：https://www.jiaokey.com/book/detail/14053159.html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关键词搜索：https://www.jiaokey.com/tag/有女如云.html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