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书名：看漫画学成语</w:t>
      </w:r>
    </w:p>
    <w:p>
      <w:r>
        <w:t>作者：潘志辉编绘</w:t>
      </w:r>
    </w:p>
    <w:p>
      <w:r>
        <w:t>出版社：上海：上海远东出版社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看漫画学成语 评论地址：https://www.jiaokey.com/book/detail/14053123.html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