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小学数学必考题  小学考试必备  三年级</w:t>
      </w:r>
    </w:p>
    <w:p>
      <w:r>
        <w:rPr>
          <w:rFonts w:ascii="宋体" w:hAnsi="宋体" w:eastAsia="宋体"/>
          <w:sz w:val="24"/>
        </w:rPr>
        <w:t>吴荣主编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3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小学数学必考题  小学考试必备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长春:东北师范大学出版社,2009.06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本书出售、求购地址：https://www.jiaokey.com/book/detail/14053112.html</w:t>
      </w:r>
    </w:p>
    <w:p>
      <w:r>
        <w:t>更多相关图书推荐：https://www.jiaokey.com</w:t>
      </w:r>
    </w:p>
    <w:p>
      <w:r>
        <w:t>吴荣主编 其他作品：https://www.jiaokey.com/tag/吴荣主编.html</w:t>
      </w:r>
    </w:p>
    <w:p>
      <w:r>
        <w:t>长春:东北师范大学出版社,2009.06 出版图书：https://www.jiaokey.com/tag/长春:东北师范大学出版社,2009.06.html</w:t>
      </w:r>
    </w:p>
    <w:p>
      <w:r>
        <w:t>关键词搜索：https://www.jiaokey.com/tag/数学课-小学-习题.html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