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非常5+1  小学数学全程培优  六年级  下  配人教实验版</w:t>
      </w:r>
    </w:p>
    <w:p>
      <w:r>
        <w:rPr>
          <w:rFonts w:ascii="宋体" w:hAnsi="宋体" w:eastAsia="宋体"/>
          <w:sz w:val="24"/>
        </w:rPr>
        <w:t>蒋顺，李济元主编；吴冬冬，王海峰，施培红等编写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非常5+1  小学数学全程培优  六年级  下  配人教实验版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蒋顺，李济元主编；吴冬冬，王海峰，施培红等编写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本书出售、求购地址：https://www.jiaokey.com/book/detail/14053111.html</w:t>
      </w:r>
    </w:p>
    <w:p>
      <w:r>
        <w:t>更多相关图书推荐：https://www.jiaokey.com</w:t>
      </w:r>
    </w:p>
    <w:p>
      <w:r>
        <w:t>蒋顺，李济元主编；吴冬冬，王海峰，施培红等编写 其他作品：https://www.jiaokey.com/tag/蒋顺，李济元主编；吴冬冬，王海峰，施培红等编写.html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关键词搜索：https://www.jiaokey.com/tag/非常5+1  小学数学全程培优  六年级  下  配人教实验版.html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