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青少年一定要读的国学经典  史记故事  下  名著经典轻松阅读，历史知识更易掌握</w:t>
      </w:r>
    </w:p>
    <w:p>
      <w:r>
        <w:rPr>
          <w:rFonts w:ascii="宋体" w:hAnsi="宋体" w:eastAsia="宋体"/>
          <w:sz w:val="24"/>
        </w:rPr>
        <w:t>央美阳光编绘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青少年一定要读的国学经典  史记故事  下  名著经典轻松阅读，历史知识更易掌握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央美阳光编绘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本书出售、求购地址：https://www.jiaokey.com/book/detail/14053107.html</w:t>
      </w:r>
    </w:p>
    <w:p>
      <w:r>
        <w:t>更多相关图书推荐：https://www.jiaokey.com</w:t>
      </w:r>
    </w:p>
    <w:p>
      <w:r>
        <w:t>央美阳光编绘 其他作品：https://www.jiaokey.com/tag/央美阳光编绘.html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关键词搜索：https://www.jiaokey.com/tag/青少年一定要读的国学经典  史记故事  下  名著经典轻松阅读，历史知识更易掌握.html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