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跳跳兔迷宫大冒险  4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跳跳兔迷宫大冒险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本书出售、求购地址：https://www.jiaokey.com/book/detail/14053091.html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关键词搜索：https://www.jiaokey.com/tag/跳跳兔迷宫大冒险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