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小学生奥数点拨  五年级  修订版</w:t>
      </w:r>
    </w:p>
    <w:p>
      <w:r>
        <w:rPr>
          <w:rFonts w:ascii="宋体" w:hAnsi="宋体" w:eastAsia="宋体"/>
          <w:sz w:val="24"/>
        </w:rPr>
        <w:t>陈平涛，李德申主编；杨洪文，张雪利编著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小学生奥数点拨  五年级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陈平涛，李德申主编；杨洪文，张雪利编著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本书出售、求购地址：https://www.jiaokey.com/book/detail/14053087.html</w:t>
      </w:r>
    </w:p>
    <w:p>
      <w:r>
        <w:t>更多相关图书推荐：https://www.jiaokey.com</w:t>
      </w:r>
    </w:p>
    <w:p>
      <w:r>
        <w:t>陈平涛，李德申主编；杨洪文，张雪利编著 其他作品：https://www.jiaokey.com/tag/陈平涛，李德申主编；杨洪文，张雪利编著.html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关键词搜索：https://www.jiaokey.com/tag/小学生奥数点拨  五年级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