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英语  五年级  上  PEP版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英语  五年级  上  PEP版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本书出售、求购地址：https://www.jiaokey.com/book/detail/14053080.html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关键词搜索：https://www.jiaokey.com/tag/倍速学习法  英语  五年级  上  PEP版.html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