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书名：英才教程  挑战奥数与思维拓展训练  引·探·练·创  三年级  上  配人教教材</w:t>
      </w:r>
    </w:p>
    <w:p>
      <w:r>
        <w:t>作者：詹昌斌总主编</w:t>
      </w:r>
    </w:p>
    <w:p>
      <w:r>
        <w:t>出版社：武汉：武汉出版社</w:t>
      </w:r>
    </w:p>
    <w:p>
      <w:r>
        <w:t>出版日期：2010</w:t>
      </w:r>
    </w:p>
    <w:p>
      <w:r>
        <w:t>总页数：171</w:t>
      </w:r>
    </w:p>
    <w:p>
      <w:r>
        <w:t>更多请访问教客网: www.jiaokey.com</w:t>
      </w:r>
    </w:p>
    <w:p>
      <w:r>
        <w:t>英才教程  挑战奥数与思维拓展训练  引·探·练·创  三年级  上  配人教教材 评论地址：https://www.jiaokey.com/book/detail/14053063.html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