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特高级教师点拔课本  数学  一年级  上  配人教</w:t>
      </w:r>
    </w:p>
    <w:p>
      <w:r>
        <w:rPr>
          <w:rFonts w:ascii="宋体" w:hAnsi="宋体" w:eastAsia="宋体"/>
          <w:sz w:val="24"/>
        </w:rPr>
        <w:t>荣德基总主编；王言存，刘侠，主进军本册主编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3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特高级教师点拔课本  数学  一年级  上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荣德基总主编；王言存，刘侠，主进军本册主编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本书出售、求购地址：https://www.jiaokey.com/book/detail/14053061.html</w:t>
      </w:r>
    </w:p>
    <w:p>
      <w:r>
        <w:t>更多相关图书推荐：https://www.jiaokey.com</w:t>
      </w:r>
    </w:p>
    <w:p>
      <w:r>
        <w:t>荣德基总主编；王言存，刘侠，主进军本册主编 其他作品：https://www.jiaokey.com/tag/荣德基总主编；王言存，刘侠，主进军本册主编.html</w:t>
      </w:r>
    </w:p>
    <w:p>
      <w:r>
        <w:t>长春:吉林教育出版社,2010.03 出版图书：https://www.jiaokey.com/tag/长春:吉林教育出版社,2010.03.html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