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没有秘密，彼此很透明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没有秘密，彼此很透明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本书出售、求购地址：https://www.jiaokey.com/book/detail/14053047.html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关键词搜索：https://www.jiaokey.com/tag/没有秘密，彼此很透明.html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