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我是马可  波罗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我是马可  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本书出售、求购地址：https://www.jiaokey.com/book/detail/14053034.html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关键词搜索：https://www.jiaokey.com/tag/我是马可  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