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小饼干和围裙妈妈  第一次分开睡</w:t>
      </w:r>
    </w:p>
    <w:p>
      <w:r>
        <w:rPr>
          <w:rFonts w:ascii="宋体" w:hAnsi="宋体" w:eastAsia="宋体"/>
          <w:sz w:val="24"/>
        </w:rPr>
        <w:t>郑春华著；阿茄绘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小饼干和围裙妈妈  第一次分开睡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郑春华著；阿茄绘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本书出售、求购地址：https://www.jiaokey.com/book/detail/14053020.html</w:t>
      </w:r>
    </w:p>
    <w:p>
      <w:r>
        <w:t>更多相关图书推荐：https://www.jiaokey.com</w:t>
      </w:r>
    </w:p>
    <w:p>
      <w:r>
        <w:t>郑春华著；阿茄绘 其他作品：https://www.jiaokey.com/tag/郑春华著；阿茄绘.html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关键词搜索：https://www.jiaokey.com/tag/小饼干和围裙妈妈  第一次分开睡.html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