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作者：（西汉）司马迁著；莫慧娟改写</w:t>
      </w:r>
    </w:p>
    <w:p>
      <w:r>
        <w:t>出版社：南昌:二十一世纪出版社,2010.03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史记故事 评论地址：https://www.jiaokey.com/book/detail/14052998.html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