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阅读123系列  象什么……</w:t>
      </w:r>
    </w:p>
    <w:p>
      <w:r>
        <w:rPr>
          <w:rFonts w:ascii="宋体" w:hAnsi="宋体" w:eastAsia="宋体"/>
          <w:sz w:val="24"/>
        </w:rPr>
        <w:t>黄丽珍图；张东君文·摄影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阅读123系列  象什么……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黄丽珍图；张东君文·摄影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本书出售、求购地址：https://www.jiaokey.com/book/detail/14052994.html</w:t>
      </w:r>
    </w:p>
    <w:p>
      <w:r>
        <w:t>更多相关图书推荐：https://www.jiaokey.com</w:t>
      </w:r>
    </w:p>
    <w:p>
      <w:r>
        <w:t>黄丽珍图；张东君文·摄影 其他作品：https://www.jiaokey.com/tag/黄丽珍图；张东君文·摄影.html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关键词搜索：https://www.jiaokey.com/tag/阅读123系列  象什么…….html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