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书名：贪吃的杰克  全彩注音内文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贪吃的杰克  全彩注音内文 评论地址：https://www.jiaokey.com/book/detail/14052977.html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