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永远的童年系列  蓝月溪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永远的童年系列  蓝月溪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本书出售、求购地址：https://www.jiaokey.com/book/detail/14052971.html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汕头:汕头大学出版社,2015.04 出版图书：https://www.jiaokey.com/tag/汕头:汕头大学出版社,2015.04.html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