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超级冰冻大战</w:t>
      </w:r>
    </w:p>
    <w:p>
      <w:r>
        <w:rPr>
          <w:rFonts w:ascii="宋体" w:hAnsi="宋体" w:eastAsia="宋体"/>
          <w:sz w:val="24"/>
        </w:rPr>
        <w:t>贝斯塔·尼卡（Besta Nika）著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超级冰冻大战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贝斯塔·尼卡（Besta Nika）著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本书出售、求购地址：https://www.jiaokey.com/book/detail/14052968.html</w:t>
      </w:r>
    </w:p>
    <w:p>
      <w:r>
        <w:t>更多相关图书推荐：https://www.jiaokey.com</w:t>
      </w:r>
    </w:p>
    <w:p>
      <w:r>
        <w:t>贝斯塔·尼卡（Besta Nika）著 其他作品：https://www.jiaokey.com/tag/贝斯塔·尼卡（Besta Nika）著.html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关键词搜索：https://www.jiaokey.com/tag/超级冰冻大战.html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