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纽曼太空学校</w:t>
      </w:r>
    </w:p>
    <w:p>
      <w:r>
        <w:rPr>
          <w:rFonts w:ascii="宋体" w:hAnsi="宋体" w:eastAsia="宋体"/>
          <w:sz w:val="24"/>
        </w:rPr>
        <w:t>贝斯塔·尼卡（Besta Nika）著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纽曼太空学校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贝斯塔·尼卡（Besta Nika）著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本书出售、求购地址：https://www.jiaokey.com/book/detail/14052967.html</w:t>
      </w:r>
    </w:p>
    <w:p>
      <w:r>
        <w:t>更多相关图书推荐：https://www.jiaokey.com</w:t>
      </w:r>
    </w:p>
    <w:p>
      <w:r>
        <w:t>贝斯塔·尼卡（Besta Nika）著 其他作品：https://www.jiaokey.com/tag/贝斯塔·尼卡（Besta Nika）著.html</w:t>
      </w:r>
    </w:p>
    <w:p>
      <w:r>
        <w:t>杭州:浙江摄影出版社,2016.01 出版图书：https://www.jiaokey.com/tag/杭州:浙江摄影出版社,2016.01.html</w:t>
      </w:r>
    </w:p>
    <w:p>
      <w:r>
        <w:t>关键词搜索：https://www.jiaokey.com/tag/儿童文学-科学幻想小说-中国-当代.html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