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古里的微世界冒险  幻甲战记  2  夕阳堡垒</w:t>
      </w:r>
    </w:p>
    <w:p>
      <w:r>
        <w:rPr>
          <w:rFonts w:ascii="宋体" w:hAnsi="宋体" w:eastAsia="宋体"/>
          <w:sz w:val="24"/>
        </w:rPr>
        <w:t>阿沙著；漆俊波绘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古里的微世界冒险  幻甲战记  2  夕阳堡垒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阿沙著；漆俊波绘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本书出售、求购地址：https://www.jiaokey.com/book/detail/14052958.html</w:t>
      </w:r>
    </w:p>
    <w:p>
      <w:r>
        <w:t>更多相关图书推荐：https://www.jiaokey.com</w:t>
      </w:r>
    </w:p>
    <w:p>
      <w:r>
        <w:t>阿沙著；漆俊波绘 其他作品：https://www.jiaokey.com/tag/阿沙著；漆俊波绘.html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关键词搜索：https://www.jiaokey.com/tag/古里的微世界冒险  幻甲战记  2  夕阳堡垒.html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