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张之路成长小说长篇小说  我和我的影子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张之路成长小说长篇小说  我和我的影子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本书出售、求购地址：https://www.jiaokey.com/book/detail/14052950.html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关键词搜索：https://www.jiaokey.com/tag/张之路成长小说长篇小说  我和我的影子.html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