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五四班的那些事儿系列  4  五四班的毕业歌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五四班的那些事儿系列  4  五四班的毕业歌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本书出售、求购地址：https://www.jiaokey.com/book/detail/14052942.html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关键词搜索：https://www.jiaokey.com/tag/五四班的那些事儿系列  4  五四班的毕业歌.html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