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树叶上的兄第  弟篇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树叶上的兄第  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本书出售、求购地址：https://www.jiaokey.com/book/detail/14052939.html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武汉:湖北少年儿童出版社,2010.12 出版图书：https://www.jiaokey.com/tag/武汉:湖北少年儿童出版社,2010.12.html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