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大战僵尸学校  第2季  1  迪安的魔链</w:t>
      </w:r>
    </w:p>
    <w:p>
      <w:r>
        <w:rPr>
          <w:rFonts w:ascii="宋体" w:hAnsi="宋体" w:eastAsia="宋体"/>
          <w:sz w:val="24"/>
        </w:rPr>
        <w:t>翟英琴著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大战僵尸学校  第2季  1  迪安的魔链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本书出售、求购地址：https://www.jiaokey.com/book/detail/14052937.html</w:t>
      </w:r>
    </w:p>
    <w:p>
      <w:r>
        <w:t>更多相关图书推荐：https://www.jiaokey.com</w:t>
      </w:r>
    </w:p>
    <w:p>
      <w:r>
        <w:t>翟英琴著 其他作品：https://www.jiaokey.com/tag/翟英琴著.html</w:t>
      </w:r>
    </w:p>
    <w:p>
      <w:r>
        <w:t>南京:凤凰出版社,2012.02 出版图书：https://www.jiaokey.com/tag/南京:凤凰出版社,2012.02.html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