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《儿童文学》伴侣·自然之子黑鹤荒原系列  狮童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《儿童文学》伴侣·自然之子黑鹤荒原系列  狮童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本书出售、求购地址：https://www.jiaokey.com/book/detail/14052934.html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关键词搜索：https://www.jiaokey.com/tag/《儿童文学》伴侣·自然之子黑鹤荒原系列  狮童.html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