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4  意料之外的谈判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4  意料之外的谈判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本书出售、求购地址：https://www.jiaokey.com/book/detail/14052930.html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4  意料之外的谈判.html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