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冒险小王子  28  尤达校长的苦心  下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冒险小王子  28  尤达校长的苦心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本书出售、求购地址：https://www.jiaokey.com/book/detail/14052909.html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关键词搜索：https://www.jiaokey.com/tag/冒险小王子  28  尤达校长的苦心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