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赛尔号精灵传说  第2季  24  烈焰龙魂</w:t>
      </w:r>
    </w:p>
    <w:p>
      <w:r>
        <w:rPr>
          <w:rFonts w:ascii="宋体" w:hAnsi="宋体" w:eastAsia="宋体"/>
          <w:sz w:val="24"/>
        </w:rPr>
        <w:t>倚风著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赛尔号精灵传说  第2季  24  烈焰龙魂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倚风著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本书出售、求购地址：https://www.jiaokey.com/book/detail/14052905.html</w:t>
      </w:r>
    </w:p>
    <w:p>
      <w:r>
        <w:t>更多相关图书推荐：https://www.jiaokey.com</w:t>
      </w:r>
    </w:p>
    <w:p>
      <w:r>
        <w:t>倚风著 其他作品：https://www.jiaokey.com/tag/倚风著.html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关键词搜索：https://www.jiaokey.com/tag/赛尔号精灵传说  第2季  24  烈焰龙魂.html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