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书名：读史生智三字经</w:t>
      </w:r>
    </w:p>
    <w:p>
      <w:r>
        <w:t>作者：肖川主编；周颖，刘胡权译注；周颖，刘胡权，崔艳艳等编写</w:t>
      </w:r>
    </w:p>
    <w:p>
      <w:r>
        <w:t>出版社：长沙：岳麓书社</w:t>
      </w:r>
    </w:p>
    <w:p>
      <w:r>
        <w:t>出版日期：2013.05</w:t>
      </w:r>
    </w:p>
    <w:p>
      <w:r>
        <w:t>总页数：104</w:t>
      </w:r>
    </w:p>
    <w:p>
      <w:r>
        <w:t>更多请访问教客网: www.jiaokey.com</w:t>
      </w:r>
    </w:p>
    <w:p>
      <w:r>
        <w:t>读史生智三字经 评论地址：https://www.jiaokey.com/book/detail/14052874.html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