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亲密母子变冤家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亲密母子变冤家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本书出售、求购地址：https://www.jiaokey.com/book/detail/14052864.html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杭州:浙江少年儿童出版社,2010.08 出版图书：https://www.jiaokey.com/tag/杭州:浙江少年儿童出版社,2010.08.html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