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跑出一片天  2  臭小子，快跑</w:t>
      </w:r>
    </w:p>
    <w:p>
      <w:r>
        <w:rPr>
          <w:rFonts w:ascii="宋体" w:hAnsi="宋体" w:eastAsia="宋体"/>
          <w:sz w:val="24"/>
        </w:rPr>
        <w:t>林芝，木溪著；昝映杉绘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跑出一片天  2  臭小子，快跑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林芝，木溪著；昝映杉绘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本书出售、求购地址：https://www.jiaokey.com/book/detail/14052838.html</w:t>
      </w:r>
    </w:p>
    <w:p>
      <w:r>
        <w:t>更多相关图书推荐：https://www.jiaokey.com</w:t>
      </w:r>
    </w:p>
    <w:p>
      <w:r>
        <w:t>林芝，木溪著；昝映杉绘 其他作品：https://www.jiaokey.com/tag/林芝，木溪著；昝映杉绘.html</w:t>
      </w:r>
    </w:p>
    <w:p>
      <w:r>
        <w:t>北京:新世界出版社,2012.06 出版图书：https://www.jiaokey.com/tag/北京:新世界出版社,2012.06.html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