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童年碰碰车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童年碰碰车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本书出售、求购地址：https://www.jiaokey.com/book/detail/14052822.html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关键词搜索：https://www.jiaokey.com/tag/童年碰碰车.html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