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愤怒的小鸟星球  2  勇闯魔鬼训练营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愤怒的小鸟星球  2  勇闯魔鬼训练营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本书出售、求购地址：https://www.jiaokey.com/book/detail/14052821.html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关键词搜索：https://www.jiaokey.com/tag/愤怒的小鸟星球  2  勇闯魔鬼训练营.html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